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 and Entertainer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 limit the amount a team may spend on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buying may be influected by the ____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Agents understand the legal concepts behind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Disputes affect the value and ___ of the athlete or entertainer.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represent athletes and entertainers in negotiations.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deal with difficult athletes or entertainers.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___ allows players to explore options of moving to another team with little or no financial penalty.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____ gives players the right to organize, use the agent of choice and protect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Agents are paid a ____ of client's earnings.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Athletes and entertainers seek to make themselves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NBA, a ____ ____ is paid by teams that exceed the salary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be ____, an orgnization must have benefits and compensation, collaboration, communication, internal rewards, training and professional development opportunities for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 disputes with management often result in ____ connotations from the media.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and Entertainer Issues</dc:title>
  <dcterms:created xsi:type="dcterms:W3CDTF">2021-10-11T01:39:09Z</dcterms:created>
  <dcterms:modified xsi:type="dcterms:W3CDTF">2021-10-11T01:39:09Z</dcterms:modified>
</cp:coreProperties>
</file>