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Athlete vs Mathlete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center    </w:t>
      </w:r>
      <w:r>
        <w:t xml:space="preserve">   under wear    </w:t>
      </w:r>
      <w:r>
        <w:t xml:space="preserve">   ball hog    </w:t>
      </w:r>
      <w:r>
        <w:t xml:space="preserve">   pioneers    </w:t>
      </w:r>
      <w:r>
        <w:t xml:space="preserve">   coach baxter    </w:t>
      </w:r>
      <w:r>
        <w:t xml:space="preserve">   chris    </w:t>
      </w:r>
      <w:r>
        <w:t xml:space="preserve">   jumpshots    </w:t>
      </w:r>
      <w:r>
        <w:t xml:space="preserve">   dumpster    </w:t>
      </w:r>
      <w:r>
        <w:t xml:space="preserve">   adidas    </w:t>
      </w:r>
      <w:r>
        <w:t xml:space="preserve">   nikes    </w:t>
      </w:r>
      <w:r>
        <w:t xml:space="preserve">   mad    </w:t>
      </w:r>
      <w:r>
        <w:t xml:space="preserve">   jealous    </w:t>
      </w:r>
      <w:r>
        <w:t xml:space="preserve">   seventh grade    </w:t>
      </w:r>
      <w:r>
        <w:t xml:space="preserve">   lewis and clark    </w:t>
      </w:r>
      <w:r>
        <w:t xml:space="preserve">   brains    </w:t>
      </w:r>
      <w:r>
        <w:t xml:space="preserve">   jock    </w:t>
      </w:r>
      <w:r>
        <w:t xml:space="preserve">   points    </w:t>
      </w:r>
      <w:r>
        <w:t xml:space="preserve">   basketball    </w:t>
      </w:r>
      <w:r>
        <w:t xml:space="preserve">   basket    </w:t>
      </w:r>
      <w:r>
        <w:t xml:space="preserve">   russell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 vs Mathlete</dc:title>
  <dcterms:created xsi:type="dcterms:W3CDTF">2021-10-11T01:38:57Z</dcterms:created>
  <dcterms:modified xsi:type="dcterms:W3CDTF">2021-10-11T01:38:57Z</dcterms:modified>
</cp:coreProperties>
</file>