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Michael Phelps    </w:t>
      </w:r>
      <w:r>
        <w:t xml:space="preserve">   Nolan Arenado    </w:t>
      </w:r>
      <w:r>
        <w:t xml:space="preserve">   Katie Ledecky    </w:t>
      </w:r>
      <w:r>
        <w:t xml:space="preserve">   Tiger Woods    </w:t>
      </w:r>
      <w:r>
        <w:t xml:space="preserve">   Venus Williams    </w:t>
      </w:r>
      <w:r>
        <w:t xml:space="preserve">   LeBron James    </w:t>
      </w:r>
      <w:r>
        <w:t xml:space="preserve">   Michael Jordan    </w:t>
      </w:r>
      <w:r>
        <w:t xml:space="preserve">   Missy Franklin    </w:t>
      </w:r>
      <w:r>
        <w:t xml:space="preserve">   April Ross    </w:t>
      </w:r>
      <w:r>
        <w:t xml:space="preserve">   Babe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Athletes </dc:title>
  <dcterms:created xsi:type="dcterms:W3CDTF">2021-10-11T01:40:23Z</dcterms:created>
  <dcterms:modified xsi:type="dcterms:W3CDTF">2021-10-11T01:40:23Z</dcterms:modified>
</cp:coreProperties>
</file>