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Athletes Salaries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rotator cuff is the muscle and tendon that support the shoulder joint, a place of common injury among baseball pitchers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dissents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exceeding all bounds of custom or fairness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one is inherently deserving of privileges or special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concussion is an injury to the brain caused by a fall or a blow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amout of money made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very eager approach to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team that is a member of a professional sports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plays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shock or dismay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Athletes Salaries</dc:title>
  <dcterms:created xsi:type="dcterms:W3CDTF">2021-10-11T01:40:37Z</dcterms:created>
  <dcterms:modified xsi:type="dcterms:W3CDTF">2021-10-11T01:40:37Z</dcterms:modified>
</cp:coreProperties>
</file>