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Athletes vs Mathletes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Twins    </w:t>
      </w:r>
      <w:r>
        <w:t xml:space="preserve">   Jock    </w:t>
      </w:r>
      <w:r>
        <w:t xml:space="preserve">   Captain    </w:t>
      </w:r>
      <w:r>
        <w:t xml:space="preserve">   Awards    </w:t>
      </w:r>
      <w:r>
        <w:t xml:space="preserve">   Math    </w:t>
      </w:r>
      <w:r>
        <w:t xml:space="preserve">   Slam    </w:t>
      </w:r>
      <w:r>
        <w:t xml:space="preserve">   Dunk    </w:t>
      </w:r>
      <w:r>
        <w:t xml:space="preserve">   Coach    </w:t>
      </w:r>
      <w:r>
        <w:t xml:space="preserve">   Evans    </w:t>
      </w:r>
      <w:r>
        <w:t xml:space="preserve">   Powerhouse    </w:t>
      </w:r>
      <w:r>
        <w:t xml:space="preserve">   Superstar    </w:t>
      </w:r>
      <w:r>
        <w:t xml:space="preserve">   Braniac    </w:t>
      </w:r>
      <w:r>
        <w:t xml:space="preserve">   Scoreboard    </w:t>
      </w:r>
      <w:r>
        <w:t xml:space="preserve">   Russell    </w:t>
      </w:r>
      <w:r>
        <w:t xml:space="preserve">   Owen    </w:t>
      </w:r>
      <w:r>
        <w:t xml:space="preserve">   Basketball    </w:t>
      </w:r>
      <w:r>
        <w:t xml:space="preserve">   Mack    </w:t>
      </w:r>
      <w:r>
        <w:t xml:space="preserve">   Mathletes    </w:t>
      </w:r>
      <w:r>
        <w:t xml:space="preserve">   Athletes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Athletes vs Mathletes</dc:title>
  <dcterms:created xsi:type="dcterms:W3CDTF">2021-10-11T01:38:55Z</dcterms:created>
  <dcterms:modified xsi:type="dcterms:W3CDTF">2021-10-11T01:38:55Z</dcterms:modified>
</cp:coreProperties>
</file>