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Athletic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fastest male 100m sprinter?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Olympics held in 2012?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was the Eis built?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sport does Will Bayley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which city is the Eis that begins with 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you name this field 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sport does Anthony Joshua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Mobot?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events in a womens heptathlon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is the indoor track?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Athletic Crossword</dc:title>
  <dcterms:created xsi:type="dcterms:W3CDTF">2021-10-11T01:40:35Z</dcterms:created>
  <dcterms:modified xsi:type="dcterms:W3CDTF">2021-10-11T01:40:35Z</dcterms:modified>
</cp:coreProperties>
</file>