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MVP of SuperBowl XVLI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Winner of the National Championship of College Football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location of the Little League World Championship game (city)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Location of the 1964 Summer Olympics (city AND country)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Award that Robert Griffin III won in 2011 for being the most outstanding college football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Voted Favorite Female Athlete at the Nickelodeon Kid's Choice Awards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Top Scorer for the WNBA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Winner of the 2011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happened to the 1940 Winter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rings in the official Olympic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 Facts</dc:title>
  <dcterms:created xsi:type="dcterms:W3CDTF">2021-10-11T01:39:24Z</dcterms:created>
  <dcterms:modified xsi:type="dcterms:W3CDTF">2021-10-11T01:39:24Z</dcterms:modified>
</cp:coreProperties>
</file>