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Athletic Terminolgy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Tear or pull of a ligament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Connects bone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of a bursa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Connects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turn the foot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straighten; Increase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Inflammation of a tendon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Movement away from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Old injury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bend; Decrease in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Joint goes beyond its normal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turn the foot 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toward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Tear or pull of muscle or tendon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Broken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Rest, Ice, Compression, &amp;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Swelling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Athletic Terminolgy</dc:title>
  <dcterms:created xsi:type="dcterms:W3CDTF">2021-10-11T01:39:27Z</dcterms:created>
  <dcterms:modified xsi:type="dcterms:W3CDTF">2021-10-11T01:39:27Z</dcterms:modified>
</cp:coreProperties>
</file>