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Athletic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a limb or other part away from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vertical plane that divides the body into ventral and dorsal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 top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swelling that is filled with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 which divides the body into right and left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Turning the sole of the foot outward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Toward the bottom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Road rash the upper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Newly injured, in need of urgent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Farthest from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blood vessel leaks blood into surrounding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Away from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Rotation of the hand and forearm so that the palm faces downwards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particular crackling or grating feeling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Toward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Wound that is produced by tearing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Straightening or increasing the angle between body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Horizontal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Motion for the forearm or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Bending or decreasing the angle between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Nearest to the point of attachment, origin, or other point of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Movement of a limb or other part toward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Turning the sole of the foot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old or ongoing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 Terms Crossword</dc:title>
  <dcterms:created xsi:type="dcterms:W3CDTF">2021-10-11T01:40:28Z</dcterms:created>
  <dcterms:modified xsi:type="dcterms:W3CDTF">2021-10-11T01:40:28Z</dcterms:modified>
</cp:coreProperties>
</file>