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atrophy    </w:t>
      </w:r>
      <w:r>
        <w:t xml:space="preserve">   DOMS    </w:t>
      </w:r>
      <w:r>
        <w:t xml:space="preserve">   joint    </w:t>
      </w:r>
      <w:r>
        <w:t xml:space="preserve">   sublaxation    </w:t>
      </w:r>
      <w:r>
        <w:t xml:space="preserve">   innervate    </w:t>
      </w:r>
      <w:r>
        <w:t xml:space="preserve">   nerve    </w:t>
      </w:r>
      <w:r>
        <w:t xml:space="preserve">   short    </w:t>
      </w:r>
      <w:r>
        <w:t xml:space="preserve">   osteoblasts    </w:t>
      </w:r>
      <w:r>
        <w:t xml:space="preserve">   shearing    </w:t>
      </w:r>
      <w:r>
        <w:t xml:space="preserve">   torsion    </w:t>
      </w:r>
      <w:r>
        <w:t xml:space="preserve">   ossification    </w:t>
      </w:r>
      <w:r>
        <w:t xml:space="preserve">   contusion    </w:t>
      </w:r>
      <w:r>
        <w:t xml:space="preserve">   diaphysis    </w:t>
      </w:r>
      <w:r>
        <w:t xml:space="preserve">   bursa    </w:t>
      </w:r>
      <w:r>
        <w:t xml:space="preserve">   goniometry    </w:t>
      </w:r>
      <w:r>
        <w:t xml:space="preserve">   lateral    </w:t>
      </w:r>
      <w:r>
        <w:t xml:space="preserve">   dorsal    </w:t>
      </w:r>
      <w:r>
        <w:t xml:space="preserve">   tendon    </w:t>
      </w:r>
      <w:r>
        <w:t xml:space="preserve">   muscle    </w:t>
      </w:r>
      <w:r>
        <w:t xml:space="preserve">   fascicle    </w:t>
      </w:r>
      <w:r>
        <w:t xml:space="preserve">   skeletal    </w:t>
      </w:r>
      <w:r>
        <w:t xml:space="preserve">   static    </w:t>
      </w:r>
      <w:r>
        <w:t xml:space="preserve">   epidermis    </w:t>
      </w:r>
      <w:r>
        <w:t xml:space="preserve">   elastin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</dc:title>
  <dcterms:created xsi:type="dcterms:W3CDTF">2021-10-11T01:40:03Z</dcterms:created>
  <dcterms:modified xsi:type="dcterms:W3CDTF">2021-10-11T01:40:03Z</dcterms:modified>
</cp:coreProperties>
</file>