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Athletic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muscle    </w:t>
      </w:r>
      <w:r>
        <w:t xml:space="preserve">   anatomy    </w:t>
      </w:r>
      <w:r>
        <w:t xml:space="preserve">   brace    </w:t>
      </w:r>
      <w:r>
        <w:t xml:space="preserve">   sports    </w:t>
      </w:r>
      <w:r>
        <w:t xml:space="preserve">   injury    </w:t>
      </w:r>
      <w:r>
        <w:t xml:space="preserve">   fracture    </w:t>
      </w:r>
      <w:r>
        <w:t xml:space="preserve">   sprain    </w:t>
      </w:r>
      <w:r>
        <w:t xml:space="preserve">   Exercise    </w:t>
      </w:r>
      <w:r>
        <w:t xml:space="preserve">   Medicine    </w:t>
      </w:r>
      <w:r>
        <w:t xml:space="preserve">   Bone    </w:t>
      </w:r>
      <w:r>
        <w:t xml:space="preserve">   Physiology    </w:t>
      </w:r>
      <w:r>
        <w:t xml:space="preserve">   Training    </w:t>
      </w:r>
      <w:r>
        <w:t xml:space="preserve">   Athletic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</dc:title>
  <dcterms:created xsi:type="dcterms:W3CDTF">2021-10-11T01:40:21Z</dcterms:created>
  <dcterms:modified xsi:type="dcterms:W3CDTF">2021-10-11T01:40:21Z</dcterms:modified>
</cp:coreProperties>
</file>