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Anterior    </w:t>
      </w:r>
      <w:r>
        <w:t xml:space="preserve">   Posterior    </w:t>
      </w:r>
      <w:r>
        <w:t xml:space="preserve">   Tendon    </w:t>
      </w:r>
      <w:r>
        <w:t xml:space="preserve">   Ligament    </w:t>
      </w:r>
      <w:r>
        <w:t xml:space="preserve">   Calcaneus    </w:t>
      </w:r>
      <w:r>
        <w:t xml:space="preserve">   Talus    </w:t>
      </w:r>
      <w:r>
        <w:t xml:space="preserve">   Fibula    </w:t>
      </w:r>
      <w:r>
        <w:t xml:space="preserve">   Tibia    </w:t>
      </w:r>
      <w:r>
        <w:t xml:space="preserve">   Medicine    </w:t>
      </w:r>
      <w:r>
        <w:t xml:space="preserve">   Conditioning    </w:t>
      </w:r>
      <w:r>
        <w:t xml:space="preserve">   Strength    </w:t>
      </w:r>
      <w:r>
        <w:t xml:space="preserve">   Physiology    </w:t>
      </w:r>
      <w:r>
        <w:t xml:space="preserve">   Nutrition    </w:t>
      </w:r>
      <w:r>
        <w:t xml:space="preserve">   coaching    </w:t>
      </w:r>
      <w:r>
        <w:t xml:space="preserve">   Biomechanics    </w:t>
      </w:r>
      <w:r>
        <w:t xml:space="preserve">   NATA    </w:t>
      </w:r>
      <w:r>
        <w:t xml:space="preserve">   Athletic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</dc:title>
  <dcterms:created xsi:type="dcterms:W3CDTF">2021-10-11T01:39:04Z</dcterms:created>
  <dcterms:modified xsi:type="dcterms:W3CDTF">2021-10-11T01:39:04Z</dcterms:modified>
</cp:coreProperties>
</file>