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Athletic Training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near the median plane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bruise.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crackling sounds heard upon movement of damaged bones or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jagged tear in the flesh.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or in lowering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Toward, from the side or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inverting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Above, higher in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Situated or extending across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of a limb toward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application of traction to a fractured limb to restore its normal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the crown of the head.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a limb away from the midline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Further back in position, read or hind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on top of the skull that runs in a front to back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is new, of short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Rotation of hand/forearm so the palm faces backwards or downwards.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Away from the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the foot away from the median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illness persisting for a long time, recurring.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bending, being bent.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Rotation of the hand/forearm so the palm faces forward or upwards.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wound, road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tumor.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 Terms </dc:title>
  <dcterms:created xsi:type="dcterms:W3CDTF">2021-10-11T01:40:09Z</dcterms:created>
  <dcterms:modified xsi:type="dcterms:W3CDTF">2021-10-11T01:40:09Z</dcterms:modified>
</cp:coreProperties>
</file>