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</w:t>
      </w:r>
    </w:p>
    <w:p>
      <w:pPr>
        <w:pStyle w:val="Questions"/>
      </w:pPr>
      <w:r>
        <w:t xml:space="preserve">1. IUJMNPG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TEPAAHRUC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 ARLEPSY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 LASYRE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EANLJIV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THOS TPU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NLGO JMUP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IHGH UPJM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OIICETNOTPM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NWRIESN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UGINRNN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EACRS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2021-10-11T01:40:11Z</dcterms:created>
  <dcterms:modified xsi:type="dcterms:W3CDTF">2021-10-11T01:40:11Z</dcterms:modified>
</cp:coreProperties>
</file>