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field    </w:t>
      </w:r>
      <w:r>
        <w:t xml:space="preserve">   track    </w:t>
      </w:r>
      <w:r>
        <w:t xml:space="preserve">   heats    </w:t>
      </w:r>
      <w:r>
        <w:t xml:space="preserve">   final    </w:t>
      </w:r>
      <w:r>
        <w:t xml:space="preserve">   stadium    </w:t>
      </w:r>
      <w:r>
        <w:t xml:space="preserve">   competitive    </w:t>
      </w:r>
      <w:r>
        <w:t xml:space="preserve">   coordination    </w:t>
      </w:r>
      <w:r>
        <w:t xml:space="preserve">   power    </w:t>
      </w:r>
      <w:r>
        <w:t xml:space="preserve">   relay    </w:t>
      </w:r>
      <w:r>
        <w:t xml:space="preserve">   hurdles    </w:t>
      </w:r>
      <w:r>
        <w:t xml:space="preserve">   endurance    </w:t>
      </w:r>
      <w:r>
        <w:t xml:space="preserve">   stopwatch    </w:t>
      </w:r>
      <w:r>
        <w:t xml:space="preserve">   speed    </w:t>
      </w:r>
      <w:r>
        <w:t xml:space="preserve">   middle distance    </w:t>
      </w:r>
      <w:r>
        <w:t xml:space="preserve">   sprinting    </w:t>
      </w:r>
      <w:r>
        <w:t xml:space="preserve">   high jump    </w:t>
      </w:r>
      <w:r>
        <w:t xml:space="preserve">   long jump    </w:t>
      </w:r>
      <w:r>
        <w:t xml:space="preserve">   javelin    </w:t>
      </w:r>
      <w:r>
        <w:t xml:space="preserve">   discus    </w:t>
      </w:r>
      <w:r>
        <w:t xml:space="preserve">   shot putt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2021-10-11T01:40:38Z</dcterms:created>
  <dcterms:modified xsi:type="dcterms:W3CDTF">2021-10-11T01:40:38Z</dcterms:modified>
</cp:coreProperties>
</file>