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Sandpit    </w:t>
      </w:r>
      <w:r>
        <w:t xml:space="preserve">   Bend    </w:t>
      </w:r>
      <w:r>
        <w:t xml:space="preserve">   Kit    </w:t>
      </w:r>
      <w:r>
        <w:t xml:space="preserve">   Warmup    </w:t>
      </w:r>
      <w:r>
        <w:t xml:space="preserve">   Drills    </w:t>
      </w:r>
      <w:r>
        <w:t xml:space="preserve">   Cage    </w:t>
      </w:r>
      <w:r>
        <w:t xml:space="preserve">   Tape    </w:t>
      </w:r>
      <w:r>
        <w:t xml:space="preserve">   Photofinish    </w:t>
      </w:r>
      <w:r>
        <w:t xml:space="preserve">   Finish    </w:t>
      </w:r>
      <w:r>
        <w:t xml:space="preserve">   Start    </w:t>
      </w:r>
      <w:r>
        <w:t xml:space="preserve">   Javelin    </w:t>
      </w:r>
      <w:r>
        <w:t xml:space="preserve">   Shot    </w:t>
      </w:r>
      <w:r>
        <w:t xml:space="preserve">   Discus    </w:t>
      </w:r>
      <w:r>
        <w:t xml:space="preserve">   Crosscountry    </w:t>
      </w:r>
      <w:r>
        <w:t xml:space="preserve">   Endurance    </w:t>
      </w:r>
      <w:r>
        <w:t xml:space="preserve">   Sprint    </w:t>
      </w:r>
      <w:r>
        <w:t xml:space="preserve">   Hammer    </w:t>
      </w:r>
      <w:r>
        <w:t xml:space="preserve">   Field    </w:t>
      </w:r>
      <w:r>
        <w:t xml:space="preserve">   Vest    </w:t>
      </w:r>
      <w:r>
        <w:t xml:space="preserve">   Blocks    </w:t>
      </w:r>
      <w:r>
        <w:t xml:space="preserve">   Spikes    </w:t>
      </w:r>
      <w:r>
        <w:t xml:space="preserve">   Jump    </w:t>
      </w:r>
      <w:r>
        <w:t xml:space="preserve">   Run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2021-10-11T01:40:45Z</dcterms:created>
  <dcterms:modified xsi:type="dcterms:W3CDTF">2021-10-11T01:40:45Z</dcterms:modified>
</cp:coreProperties>
</file>