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equipment    </w:t>
      </w:r>
      <w:r>
        <w:t xml:space="preserve">   officials    </w:t>
      </w:r>
      <w:r>
        <w:t xml:space="preserve">   tugofwar    </w:t>
      </w:r>
      <w:r>
        <w:t xml:space="preserve">   hurdles    </w:t>
      </w:r>
      <w:r>
        <w:t xml:space="preserve">   track    </w:t>
      </w:r>
      <w:r>
        <w:t xml:space="preserve">   hammerthrow    </w:t>
      </w:r>
      <w:r>
        <w:t xml:space="preserve">   sprint    </w:t>
      </w:r>
      <w:r>
        <w:t xml:space="preserve">   running    </w:t>
      </w:r>
      <w:r>
        <w:t xml:space="preserve">   crossbar    </w:t>
      </w:r>
      <w:r>
        <w:t xml:space="preserve">   sandpit    </w:t>
      </w:r>
      <w:r>
        <w:t xml:space="preserve">   javelin    </w:t>
      </w:r>
      <w:r>
        <w:t xml:space="preserve">   Highjump    </w:t>
      </w:r>
      <w:r>
        <w:t xml:space="preserve">   Longjump    </w:t>
      </w:r>
      <w:r>
        <w:t xml:space="preserve">   Discus    </w:t>
      </w:r>
      <w:r>
        <w:t xml:space="preserve">   Shotput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terms:created xsi:type="dcterms:W3CDTF">2021-10-11T01:39:21Z</dcterms:created>
  <dcterms:modified xsi:type="dcterms:W3CDTF">2021-10-11T01:39:21Z</dcterms:modified>
</cp:coreProperties>
</file>