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Athletics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winner    </w:t>
      </w:r>
      <w:r>
        <w:t xml:space="preserve">   ribbons    </w:t>
      </w:r>
      <w:r>
        <w:t xml:space="preserve">   track    </w:t>
      </w:r>
      <w:r>
        <w:t xml:space="preserve">   highjump    </w:t>
      </w:r>
      <w:r>
        <w:t xml:space="preserve">   baton    </w:t>
      </w:r>
      <w:r>
        <w:t xml:space="preserve">   relay    </w:t>
      </w:r>
      <w:r>
        <w:t xml:space="preserve">   running    </w:t>
      </w:r>
      <w:r>
        <w:t xml:space="preserve">   sprints    </w:t>
      </w:r>
      <w:r>
        <w:t xml:space="preserve">   shotput    </w:t>
      </w:r>
      <w:r>
        <w:t xml:space="preserve">   longjump    </w:t>
      </w:r>
      <w:r>
        <w:t xml:space="preserve">   athletics    </w:t>
      </w:r>
      <w:r>
        <w:t xml:space="preserve">   throw    </w:t>
      </w:r>
      <w:r>
        <w:t xml:space="preserve">   jump    </w:t>
      </w:r>
      <w:r>
        <w:t xml:space="preserve">   discus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Athletics</dc:title>
  <dcterms:created xsi:type="dcterms:W3CDTF">2021-10-11T01:39:34Z</dcterms:created>
  <dcterms:modified xsi:type="dcterms:W3CDTF">2021-10-11T01:39:34Z</dcterms:modified>
</cp:coreProperties>
</file>