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 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runningtrack    </w:t>
      </w:r>
      <w:r>
        <w:t xml:space="preserve">   startergun    </w:t>
      </w:r>
      <w:r>
        <w:t xml:space="preserve">   stopwatch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highjum    </w:t>
      </w:r>
      <w:r>
        <w:t xml:space="preserve">   crosscountry    </w:t>
      </w:r>
      <w:r>
        <w:t xml:space="preserve">   sprinting    </w:t>
      </w:r>
      <w:r>
        <w:t xml:space="preserve">   triplejump    </w:t>
      </w:r>
      <w:r>
        <w:t xml:space="preserve">   longjump    </w:t>
      </w:r>
      <w:r>
        <w:t xml:space="preserve">   javelin    </w:t>
      </w:r>
      <w:r>
        <w:t xml:space="preserve">   shotput    </w:t>
      </w:r>
      <w:r>
        <w:t xml:space="preserve">   Discus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Carnival</dc:title>
  <dcterms:created xsi:type="dcterms:W3CDTF">2021-10-11T01:39:59Z</dcterms:created>
  <dcterms:modified xsi:type="dcterms:W3CDTF">2021-10-11T01:39:59Z</dcterms:modified>
</cp:coreProperties>
</file>