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feet    </w:t>
      </w:r>
      <w:r>
        <w:t xml:space="preserve">   hands    </w:t>
      </w:r>
      <w:r>
        <w:t xml:space="preserve">   legs    </w:t>
      </w:r>
      <w:r>
        <w:t xml:space="preserve">   arms    </w:t>
      </w:r>
      <w:r>
        <w:t xml:space="preserve">   north school    </w:t>
      </w:r>
      <w:r>
        <w:t xml:space="preserve">   team two    </w:t>
      </w:r>
      <w:r>
        <w:t xml:space="preserve">   tired    </w:t>
      </w:r>
      <w:r>
        <w:t xml:space="preserve">   distance    </w:t>
      </w:r>
      <w:r>
        <w:t xml:space="preserve">   fast    </w:t>
      </w:r>
      <w:r>
        <w:t xml:space="preserve">   measuring    </w:t>
      </w:r>
      <w:r>
        <w:t xml:space="preserve">   girls    </w:t>
      </w:r>
      <w:r>
        <w:t xml:space="preserve">   boys    </w:t>
      </w:r>
      <w:r>
        <w:t xml:space="preserve">   competition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throwing    </w:t>
      </w:r>
      <w:r>
        <w:t xml:space="preserve">   jumping    </w:t>
      </w:r>
      <w:r>
        <w:t xml:space="preserve">   relays    </w:t>
      </w:r>
      <w:r>
        <w:t xml:space="preserve">   shot put    </w:t>
      </w:r>
      <w:r>
        <w:t xml:space="preserve">   high jump    </w:t>
      </w:r>
      <w:r>
        <w:t xml:space="preserve">   Long jump    </w:t>
      </w:r>
      <w:r>
        <w:t xml:space="preserve">   Running    </w:t>
      </w:r>
      <w:r>
        <w:t xml:space="preserve">   Sprints    </w:t>
      </w:r>
      <w:r>
        <w:t xml:space="preserve">   Vortex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 Day</dc:title>
  <dcterms:created xsi:type="dcterms:W3CDTF">2021-10-11T01:39:09Z</dcterms:created>
  <dcterms:modified xsi:type="dcterms:W3CDTF">2021-10-11T01:39:09Z</dcterms:modified>
</cp:coreProperties>
</file>