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 KS1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Athletics    </w:t>
      </w:r>
      <w:r>
        <w:t xml:space="preserve">   Chest Push    </w:t>
      </w:r>
      <w:r>
        <w:t xml:space="preserve">   Discus    </w:t>
      </w:r>
      <w:r>
        <w:t xml:space="preserve">   Heptathlon    </w:t>
      </w:r>
      <w:r>
        <w:t xml:space="preserve">   Javelin    </w:t>
      </w:r>
      <w:r>
        <w:t xml:space="preserve">   Jess Ennis    </w:t>
      </w:r>
      <w:r>
        <w:t xml:space="preserve">   Long Distance    </w:t>
      </w:r>
      <w:r>
        <w:t xml:space="preserve">   Long Jump    </w:t>
      </w:r>
      <w:r>
        <w:t xml:space="preserve">   Mo Farrah    </w:t>
      </w:r>
      <w:r>
        <w:t xml:space="preserve">   Olympics    </w:t>
      </w:r>
      <w:r>
        <w:t xml:space="preserve">   Relay    </w:t>
      </w:r>
      <w:r>
        <w:t xml:space="preserve">   Shotput    </w:t>
      </w:r>
      <w:r>
        <w:t xml:space="preserve">   Sprint    </w:t>
      </w:r>
      <w:r>
        <w:t xml:space="preserve">   Triple Jump    </w:t>
      </w:r>
      <w:r>
        <w:t xml:space="preserve">   Usain Bolt    </w:t>
      </w:r>
      <w:r>
        <w:t xml:space="preserve">   Vertical Jump    </w:t>
      </w:r>
      <w:r>
        <w:t xml:space="preserve">   Vortex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 KS1</dc:title>
  <dcterms:created xsi:type="dcterms:W3CDTF">2021-10-11T01:40:47Z</dcterms:created>
  <dcterms:modified xsi:type="dcterms:W3CDTF">2021-10-11T01:40:47Z</dcterms:modified>
</cp:coreProperties>
</file>