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Athlone Castle 8years+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name the river that flows through Athlone?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Count John McCormack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surname of the Jacobite Commander in the castle in 1691?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man who drew the illustrations on the walls in the castle?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oldest part of the castle?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John McCormack famous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was the surname of the  Jacobite Commander in the castle in 1690?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surname of the person who wears the blue sash among the six people in the siege?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Athlone in Irish? (reception)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surname of the man that the army barracks in Athlone is named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on the athlone coat of arms? (Castle Reception)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castle in Irish? (Castle reception)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Athlone Castle 8years+</dc:title>
  <dcterms:created xsi:type="dcterms:W3CDTF">2021-10-11T01:38:58Z</dcterms:created>
  <dcterms:modified xsi:type="dcterms:W3CDTF">2021-10-11T01:38:58Z</dcterms:modified>
</cp:coreProperties>
</file>