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Athol South-Marysburgh Grade 7/8 Historians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3 Canadian WW1 heroes grew up on this road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"Biggest battle in Canadian history"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type of gas was used in Ypres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Canadian soldiers took this ridge in three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vehicle introduced the Battle of Somme by the British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name of Canada's Prime Minister at beginning of World War 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Also known as "the draft"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U-boat 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innovative ships dominated the seas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Cross name awarded for valour "in the presence of the enemy".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Battle in Belgium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Athol South-Marysburgh Grade 7/8 Historians</dc:title>
  <dcterms:created xsi:type="dcterms:W3CDTF">2021-10-11T01:40:28Z</dcterms:created>
  <dcterms:modified xsi:type="dcterms:W3CDTF">2021-10-11T01:40:28Z</dcterms:modified>
</cp:coreProperties>
</file>