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 Music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Hip hop    </w:t>
      </w:r>
      <w:r>
        <w:t xml:space="preserve">   Mike Will    </w:t>
      </w:r>
      <w:r>
        <w:t xml:space="preserve">   Rapper    </w:t>
      </w:r>
      <w:r>
        <w:t xml:space="preserve">   Record    </w:t>
      </w:r>
      <w:r>
        <w:t xml:space="preserve">   Gucci mane    </w:t>
      </w:r>
      <w:r>
        <w:t xml:space="preserve">   SoundBoard    </w:t>
      </w:r>
      <w:r>
        <w:t xml:space="preserve">   Music Production    </w:t>
      </w:r>
      <w:r>
        <w:t xml:space="preserve">   Trap Music    </w:t>
      </w:r>
      <w:r>
        <w:t xml:space="preserve">   Metro Boomin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 Music Production</dc:title>
  <dcterms:created xsi:type="dcterms:W3CDTF">2021-10-11T01:39:18Z</dcterms:created>
  <dcterms:modified xsi:type="dcterms:W3CDTF">2021-10-11T01:39:18Z</dcterms:modified>
</cp:coreProperties>
</file>