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Atlanta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can only be found in 4 zoos in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ariline has a hub in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can be found in the Atlanta Aquarium?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home improvement store has its headquarters in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Civil Rights leader has a museum in Atlanta?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TV personality has a news show on CNN?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US President was born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holiday will you celebrate in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airline are you taking to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bowl game played in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sample at a museum in Atlanta?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Atlanta </dc:title>
  <dcterms:created xsi:type="dcterms:W3CDTF">2021-10-11T01:39:59Z</dcterms:created>
  <dcterms:modified xsi:type="dcterms:W3CDTF">2021-10-11T01:39:59Z</dcterms:modified>
</cp:coreProperties>
</file>