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Atlanta Braves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WEST HIRAM DIALYSIS    </w:t>
      </w:r>
      <w:r>
        <w:t xml:space="preserve">   DOUBLE PLAY    </w:t>
      </w:r>
      <w:r>
        <w:t xml:space="preserve">   UMPIRE    </w:t>
      </w:r>
      <w:r>
        <w:t xml:space="preserve">   CHANGE UP    </w:t>
      </w:r>
      <w:r>
        <w:t xml:space="preserve">   DIAMOND    </w:t>
      </w:r>
      <w:r>
        <w:t xml:space="preserve">   WORLD SERIES    </w:t>
      </w:r>
      <w:r>
        <w:t xml:space="preserve">   ERROR    </w:t>
      </w:r>
      <w:r>
        <w:t xml:space="preserve">   STRIKE    </w:t>
      </w:r>
      <w:r>
        <w:t xml:space="preserve">   FAST BALL    </w:t>
      </w:r>
      <w:r>
        <w:t xml:space="preserve">   FLY BALL    </w:t>
      </w:r>
      <w:r>
        <w:t xml:space="preserve">   BUNT    </w:t>
      </w:r>
      <w:r>
        <w:t xml:space="preserve">   ANTHOPOULOS    </w:t>
      </w:r>
      <w:r>
        <w:t xml:space="preserve">   SNITKER    </w:t>
      </w:r>
      <w:r>
        <w:t xml:space="preserve">   FOUL BALL    </w:t>
      </w:r>
      <w:r>
        <w:t xml:space="preserve">   HOMERUN    </w:t>
      </w:r>
      <w:r>
        <w:t xml:space="preserve">   FREEMAN    </w:t>
      </w:r>
      <w:r>
        <w:t xml:space="preserve">   ACUNA    </w:t>
      </w:r>
      <w:r>
        <w:t xml:space="preserve">   MCCANN    </w:t>
      </w:r>
      <w:r>
        <w:t xml:space="preserve">   TEHERAN    </w:t>
      </w:r>
      <w:r>
        <w:t xml:space="preserve">   PLAYOFFS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Atlanta Braves</dc:title>
  <dcterms:created xsi:type="dcterms:W3CDTF">2021-10-11T01:40:19Z</dcterms:created>
  <dcterms:modified xsi:type="dcterms:W3CDTF">2021-10-11T01:40:19Z</dcterms:modified>
</cp:coreProperties>
</file>