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Atlanta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burned down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Black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rename of Terminus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marked where the zero mile post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company launched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slavery ended in the year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Capitol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Atlanta's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</dc:title>
  <dcterms:created xsi:type="dcterms:W3CDTF">2021-10-11T01:39:55Z</dcterms:created>
  <dcterms:modified xsi:type="dcterms:W3CDTF">2021-10-11T01:39:55Z</dcterms:modified>
</cp:coreProperties>
</file>