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Atlantia By: Ally Condie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Above    </w:t>
      </w:r>
      <w:r>
        <w:t xml:space="preserve">   Atlantia    </w:t>
      </w:r>
      <w:r>
        <w:t xml:space="preserve">   Bay    </w:t>
      </w:r>
      <w:r>
        <w:t xml:space="preserve">   Below    </w:t>
      </w:r>
      <w:r>
        <w:t xml:space="preserve">   Ciro    </w:t>
      </w:r>
      <w:r>
        <w:t xml:space="preserve">   city    </w:t>
      </w:r>
      <w:r>
        <w:t xml:space="preserve">   control    </w:t>
      </w:r>
      <w:r>
        <w:t xml:space="preserve">   drown    </w:t>
      </w:r>
      <w:r>
        <w:t xml:space="preserve">   Fen    </w:t>
      </w:r>
      <w:r>
        <w:t xml:space="preserve">   human    </w:t>
      </w:r>
      <w:r>
        <w:t xml:space="preserve">   Maire    </w:t>
      </w:r>
      <w:r>
        <w:t xml:space="preserve">   Ocean    </w:t>
      </w:r>
      <w:r>
        <w:t xml:space="preserve">   Rio    </w:t>
      </w:r>
      <w:r>
        <w:t xml:space="preserve">   singing    </w:t>
      </w:r>
      <w:r>
        <w:t xml:space="preserve">   Siren    </w:t>
      </w:r>
      <w:r>
        <w:t xml:space="preserve">   temples    </w:t>
      </w:r>
      <w:r>
        <w:t xml:space="preserve">   transport    </w:t>
      </w:r>
      <w:r>
        <w:t xml:space="preserve">   True    </w:t>
      </w:r>
      <w:r>
        <w:t xml:space="preserve">   underwater    </w:t>
      </w:r>
      <w:r>
        <w:t xml:space="preserve">   voices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Atlantia By: Ally Condie</dc:title>
  <dcterms:created xsi:type="dcterms:W3CDTF">2021-10-11T01:38:59Z</dcterms:created>
  <dcterms:modified xsi:type="dcterms:W3CDTF">2021-10-11T01:38:59Z</dcterms:modified>
</cp:coreProperties>
</file>