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Atlantic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 of land next to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water partly surrounded by land but has a wide opening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land that is mostly covered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body of water that joins two larger bodies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area of land between two mountains or hills.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part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stream of fresh water that flows into another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narrow inlet with steep sides that were created by rocks from the movement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Region</dc:title>
  <dcterms:created xsi:type="dcterms:W3CDTF">2021-10-11T01:39:33Z</dcterms:created>
  <dcterms:modified xsi:type="dcterms:W3CDTF">2021-10-11T01:39:33Z</dcterms:modified>
</cp:coreProperties>
</file>