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Atlantic 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Took slaves to the Caribbean and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1518 was the first time that slaves were shipped to what plantations?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Kongo _______ was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Cotton, sugar, and tobacco are _____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slaves were taken from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slaves worked on what kind of plantations?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most momentous thing that linked Africa to the outside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Transported produced goods to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______ of Ndongo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 was used for the trade of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Horses and Europeans manufactured goods for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established a slave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slaves were taken?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slave trade undermined the Kingdom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Kongo went to war with who because of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By 1888, the Atlantic Slave Trade was_____.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Atlantic Slave Trade</dc:title>
  <dcterms:created xsi:type="dcterms:W3CDTF">2022-09-03T15:46:02Z</dcterms:created>
  <dcterms:modified xsi:type="dcterms:W3CDTF">2022-09-03T15:46:02Z</dcterms:modified>
</cp:coreProperties>
</file>