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Atlantic 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sugarmarket    </w:t>
      </w:r>
      <w:r>
        <w:t xml:space="preserve">   settlers    </w:t>
      </w:r>
      <w:r>
        <w:t xml:space="preserve">   crossing    </w:t>
      </w:r>
      <w:r>
        <w:t xml:space="preserve">   sailing    </w:t>
      </w:r>
      <w:r>
        <w:t xml:space="preserve">   capturing     </w:t>
      </w:r>
      <w:r>
        <w:t xml:space="preserve">   malnutrition    </w:t>
      </w:r>
      <w:r>
        <w:t xml:space="preserve">   triangulartrade    </w:t>
      </w:r>
      <w:r>
        <w:t xml:space="preserve">   middlepassage    </w:t>
      </w:r>
      <w:r>
        <w:t xml:space="preserve">   trading posts    </w:t>
      </w:r>
      <w:r>
        <w:t xml:space="preserve">   trade    </w:t>
      </w:r>
      <w:r>
        <w:t xml:space="preserve">   slave trade    </w:t>
      </w:r>
      <w:r>
        <w:t xml:space="preserve">   americas    </w:t>
      </w:r>
      <w:r>
        <w:t xml:space="preserve">   Portuguese    </w:t>
      </w:r>
      <w:r>
        <w:t xml:space="preserve">   citystates    </w:t>
      </w:r>
      <w:r>
        <w:t xml:space="preserve">   Europeans    </w:t>
      </w:r>
      <w:r>
        <w:t xml:space="preserve">   slaves    </w:t>
      </w:r>
      <w:r>
        <w:t xml:space="preserve">   Africans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Slave Trade</dc:title>
  <dcterms:created xsi:type="dcterms:W3CDTF">2021-10-11T01:39:01Z</dcterms:created>
  <dcterms:modified xsi:type="dcterms:W3CDTF">2021-10-11T01:39:01Z</dcterms:modified>
</cp:coreProperties>
</file>