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mercantilism    </w:t>
      </w:r>
      <w:r>
        <w:t xml:space="preserve">   Columbianexchange    </w:t>
      </w:r>
      <w:r>
        <w:t xml:space="preserve">   middlepassage    </w:t>
      </w:r>
      <w:r>
        <w:t xml:space="preserve">   Puritans    </w:t>
      </w:r>
      <w:r>
        <w:t xml:space="preserve">   Pilgrims    </w:t>
      </w:r>
      <w:r>
        <w:t xml:space="preserve">   Jamestown    </w:t>
      </w:r>
      <w:r>
        <w:t xml:space="preserve">   mestizo    </w:t>
      </w:r>
      <w:r>
        <w:t xml:space="preserve">   Pizarro    </w:t>
      </w:r>
      <w:r>
        <w:t xml:space="preserve">   conquistador    </w:t>
      </w:r>
      <w:r>
        <w:t xml:space="preserve">   Cortez    </w:t>
      </w:r>
      <w:r>
        <w:t xml:space="preserve">   colony    </w:t>
      </w:r>
      <w:r>
        <w:t xml:space="preserve">   Columbus    </w:t>
      </w:r>
      <w:r>
        <w:t xml:space="preserve">   Trade    </w:t>
      </w:r>
      <w:r>
        <w:t xml:space="preserve">   African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World</dc:title>
  <dcterms:created xsi:type="dcterms:W3CDTF">2021-10-11T01:39:40Z</dcterms:created>
  <dcterms:modified xsi:type="dcterms:W3CDTF">2021-10-11T01:39:40Z</dcterms:modified>
</cp:coreProperties>
</file>