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markets    </w:t>
      </w:r>
      <w:r>
        <w:t xml:space="preserve">   routes    </w:t>
      </w:r>
      <w:r>
        <w:t xml:space="preserve">   cargo    </w:t>
      </w:r>
      <w:r>
        <w:t xml:space="preserve">   cotton    </w:t>
      </w:r>
      <w:r>
        <w:t xml:space="preserve">   america    </w:t>
      </w:r>
      <w:r>
        <w:t xml:space="preserve">   shackles    </w:t>
      </w:r>
      <w:r>
        <w:t xml:space="preserve">   whip    </w:t>
      </w:r>
      <w:r>
        <w:t xml:space="preserve">   revolting    </w:t>
      </w:r>
      <w:r>
        <w:t xml:space="preserve">   atlantic    </w:t>
      </w:r>
      <w:r>
        <w:t xml:space="preserve">   Africa    </w:t>
      </w:r>
      <w:r>
        <w:t xml:space="preserve">   slaves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2021-10-11T01:40:39Z</dcterms:created>
  <dcterms:modified xsi:type="dcterms:W3CDTF">2021-10-11T01:40:39Z</dcterms:modified>
</cp:coreProperties>
</file>