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Arthur    </w:t>
      </w:r>
      <w:r>
        <w:t xml:space="preserve">   italy    </w:t>
      </w:r>
      <w:r>
        <w:t xml:space="preserve">   bridge    </w:t>
      </w:r>
      <w:r>
        <w:t xml:space="preserve">   redhead    </w:t>
      </w:r>
      <w:r>
        <w:t xml:space="preserve">   danger    </w:t>
      </w:r>
      <w:r>
        <w:t xml:space="preserve">   black manta    </w:t>
      </w:r>
      <w:r>
        <w:t xml:space="preserve">   journey    </w:t>
      </w:r>
      <w:r>
        <w:t xml:space="preserve">   trident    </w:t>
      </w:r>
      <w:r>
        <w:t xml:space="preserve">   water    </w:t>
      </w:r>
      <w:r>
        <w:t xml:space="preserve">   mother    </w:t>
      </w:r>
      <w:r>
        <w:t xml:space="preserve">   trench    </w:t>
      </w:r>
      <w:r>
        <w:t xml:space="preserve">   king    </w:t>
      </w:r>
      <w:r>
        <w:t xml:space="preserve">   atlantis    </w:t>
      </w:r>
      <w:r>
        <w:t xml:space="preserve">   queen    </w:t>
      </w:r>
      <w:r>
        <w:t xml:space="preserve">   lighthouse    </w:t>
      </w:r>
      <w:r>
        <w:t xml:space="preserve">   Aquaman    </w:t>
      </w:r>
      <w:r>
        <w:t xml:space="preserve">   father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</dc:title>
  <dcterms:created xsi:type="dcterms:W3CDTF">2021-10-11T01:40:01Z</dcterms:created>
  <dcterms:modified xsi:type="dcterms:W3CDTF">2021-10-11T01:40:01Z</dcterms:modified>
</cp:coreProperties>
</file>