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Atlantis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majority    </w:t>
      </w:r>
      <w:r>
        <w:t xml:space="preserve">   major    </w:t>
      </w:r>
      <w:r>
        <w:t xml:space="preserve">   equator    </w:t>
      </w:r>
      <w:r>
        <w:t xml:space="preserve">   equation    </w:t>
      </w:r>
      <w:r>
        <w:t xml:space="preserve">   equal    </w:t>
      </w:r>
      <w:r>
        <w:t xml:space="preserve">   signature    </w:t>
      </w:r>
      <w:r>
        <w:t xml:space="preserve">   signal    </w:t>
      </w:r>
      <w:r>
        <w:t xml:space="preserve">   sign    </w:t>
      </w:r>
      <w:r>
        <w:t xml:space="preserve">   pleasant    </w:t>
      </w:r>
      <w:r>
        <w:t xml:space="preserve">   please    </w:t>
      </w:r>
      <w:r>
        <w:t xml:space="preserve">   deal dealt    </w:t>
      </w:r>
      <w:r>
        <w:t xml:space="preserve">   meant    </w:t>
      </w:r>
      <w:r>
        <w:t xml:space="preserve">   mean    </w:t>
      </w:r>
      <w:r>
        <w:t xml:space="preserve">   ability    </w:t>
      </w:r>
      <w:r>
        <w:t xml:space="preserve">   able    </w:t>
      </w:r>
      <w:r>
        <w:t xml:space="preserve">   natural    </w:t>
      </w:r>
      <w:r>
        <w:t xml:space="preserve">   nature    </w:t>
      </w:r>
      <w:r>
        <w:t xml:space="preserve">   clothes    </w:t>
      </w:r>
      <w:r>
        <w:t xml:space="preserve">   cloth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Atlantis </dc:title>
  <dcterms:created xsi:type="dcterms:W3CDTF">2021-10-11T01:40:12Z</dcterms:created>
  <dcterms:modified xsi:type="dcterms:W3CDTF">2021-10-11T01:40:12Z</dcterms:modified>
</cp:coreProperties>
</file>