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Atlantis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signal    </w:t>
      </w:r>
      <w:r>
        <w:t xml:space="preserve">   signature    </w:t>
      </w:r>
      <w:r>
        <w:t xml:space="preserve">   sign    </w:t>
      </w:r>
      <w:r>
        <w:t xml:space="preserve">   pleasant    </w:t>
      </w:r>
      <w:r>
        <w:t xml:space="preserve">   please    </w:t>
      </w:r>
      <w:r>
        <w:t xml:space="preserve">   dealt    </w:t>
      </w:r>
      <w:r>
        <w:t xml:space="preserve">   deal    </w:t>
      </w:r>
      <w:r>
        <w:t xml:space="preserve">   meant    </w:t>
      </w:r>
      <w:r>
        <w:t xml:space="preserve">   mean    </w:t>
      </w:r>
      <w:r>
        <w:t xml:space="preserve">   able ability    </w:t>
      </w:r>
      <w:r>
        <w:t xml:space="preserve">   natural    </w:t>
      </w:r>
      <w:r>
        <w:t xml:space="preserve">   nature    </w:t>
      </w:r>
      <w:r>
        <w:t xml:space="preserve">   clothes    </w:t>
      </w:r>
      <w:r>
        <w:t xml:space="preserve">   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Atlantis</dc:title>
  <dcterms:created xsi:type="dcterms:W3CDTF">2021-10-11T01:39:47Z</dcterms:created>
  <dcterms:modified xsi:type="dcterms:W3CDTF">2021-10-11T01:39:47Z</dcterms:modified>
</cp:coreProperties>
</file>