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Atlantis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theory    </w:t>
      </w:r>
      <w:r>
        <w:t xml:space="preserve">   lost    </w:t>
      </w:r>
      <w:r>
        <w:t xml:space="preserve">   plato    </w:t>
      </w:r>
      <w:r>
        <w:t xml:space="preserve">   undersea    </w:t>
      </w:r>
      <w:r>
        <w:t xml:space="preserve">   tsunami    </w:t>
      </w:r>
      <w:r>
        <w:t xml:space="preserve">   earthquake    </w:t>
      </w:r>
      <w:r>
        <w:t xml:space="preserve">   volcano    </w:t>
      </w:r>
      <w:r>
        <w:t xml:space="preserve">   biminiroad    </w:t>
      </w:r>
      <w:r>
        <w:t xml:space="preserve">   greece    </w:t>
      </w:r>
      <w:r>
        <w:t xml:space="preserve">   Atlantis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Atlantis</dc:title>
  <dcterms:created xsi:type="dcterms:W3CDTF">2021-10-11T01:39:50Z</dcterms:created>
  <dcterms:modified xsi:type="dcterms:W3CDTF">2021-10-11T01:39:50Z</dcterms:modified>
</cp:coreProperties>
</file>