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Camps 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howl during the night when the moon is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an animal with four legs, and I have a very long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one of the fastest cats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hop around in Australia and keep my baby in my pouch.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8 legs and live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likely to find me at the seaside, and I will try to steal your fish and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live in water and have very very sharp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people call me a bird, but I cannot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no legs, and I slither when moving.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four legs, a shell, and I walk very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white and live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large and have tusks.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brown, big, and sometimes a bit grizzly.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collect nuts and scurry up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Asia, and I love eating bamboo.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swing from trees and eat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know me as Fantastic Mr.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feather, am multi-coloured, and I'll copy what you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rolling around in the mud and live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king of the jungle.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Camps Animal Crossword</dc:title>
  <dcterms:created xsi:type="dcterms:W3CDTF">2021-10-11T01:40:37Z</dcterms:created>
  <dcterms:modified xsi:type="dcterms:W3CDTF">2021-10-11T01:40:37Z</dcterms:modified>
</cp:coreProperties>
</file>