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Atlas Chiropractic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thoracic    </w:t>
      </w:r>
      <w:r>
        <w:t xml:space="preserve">   back    </w:t>
      </w:r>
      <w:r>
        <w:t xml:space="preserve">   neck    </w:t>
      </w:r>
      <w:r>
        <w:t xml:space="preserve">   joints    </w:t>
      </w:r>
      <w:r>
        <w:t xml:space="preserve">   cervical    </w:t>
      </w:r>
      <w:r>
        <w:t xml:space="preserve">   lumbar    </w:t>
      </w:r>
      <w:r>
        <w:t xml:space="preserve">   atlas    </w:t>
      </w:r>
      <w:r>
        <w:t xml:space="preserve">   nerves    </w:t>
      </w:r>
      <w:r>
        <w:t xml:space="preserve">   chiropractic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Chiropractic Word Search</dc:title>
  <dcterms:created xsi:type="dcterms:W3CDTF">2021-10-11T01:40:14Z</dcterms:created>
  <dcterms:modified xsi:type="dcterms:W3CDTF">2021-10-11T01:40:14Z</dcterms:modified>
</cp:coreProperties>
</file>