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Atlas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weather map    </w:t>
      </w:r>
      <w:r>
        <w:t xml:space="preserve">   topographic map    </w:t>
      </w:r>
      <w:r>
        <w:t xml:space="preserve">   scale    </w:t>
      </w:r>
      <w:r>
        <w:t xml:space="preserve">   political map    </w:t>
      </w:r>
      <w:r>
        <w:t xml:space="preserve">   physical map    </w:t>
      </w:r>
      <w:r>
        <w:t xml:space="preserve">   map    </w:t>
      </w:r>
      <w:r>
        <w:t xml:space="preserve">   longitude    </w:t>
      </w:r>
      <w:r>
        <w:t xml:space="preserve">   legend    </w:t>
      </w:r>
      <w:r>
        <w:t xml:space="preserve">   latitude    </w:t>
      </w:r>
      <w:r>
        <w:t xml:space="preserve">   landmark    </w:t>
      </w:r>
      <w:r>
        <w:t xml:space="preserve">   key    </w:t>
      </w:r>
      <w:r>
        <w:t xml:space="preserve">   island    </w:t>
      </w:r>
      <w:r>
        <w:t xml:space="preserve">   global positioning system    </w:t>
      </w:r>
      <w:r>
        <w:t xml:space="preserve">   geography    </w:t>
      </w:r>
      <w:r>
        <w:t xml:space="preserve">   equator    </w:t>
      </w:r>
      <w:r>
        <w:t xml:space="preserve">   continent    </w:t>
      </w:r>
      <w:r>
        <w:t xml:space="preserve">   compass rose    </w:t>
      </w:r>
      <w:r>
        <w:t xml:space="preserve">   cartography    </w:t>
      </w:r>
      <w:r>
        <w:t xml:space="preserve">   atlas    </w:t>
      </w:r>
      <w:r>
        <w:t xml:space="preserve">   altitude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Atlas Word Search</dc:title>
  <dcterms:created xsi:type="dcterms:W3CDTF">2021-10-11T01:39:37Z</dcterms:created>
  <dcterms:modified xsi:type="dcterms:W3CDTF">2021-10-11T01:39:37Z</dcterms:modified>
</cp:coreProperties>
</file>