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resource     </w:t>
      </w:r>
      <w:r>
        <w:t xml:space="preserve">   informative     </w:t>
      </w:r>
      <w:r>
        <w:t xml:space="preserve">   history     </w:t>
      </w:r>
      <w:r>
        <w:t xml:space="preserve">   regions    </w:t>
      </w:r>
      <w:r>
        <w:t xml:space="preserve">   maps     </w:t>
      </w:r>
      <w:r>
        <w:t xml:space="preserve">   physical     </w:t>
      </w:r>
      <w:r>
        <w:t xml:space="preserve">   political     </w:t>
      </w:r>
      <w:r>
        <w:t xml:space="preserve">   legend     </w:t>
      </w:r>
      <w:r>
        <w:t xml:space="preserve">   key feature    </w:t>
      </w:r>
      <w:r>
        <w:t xml:space="preserve">   compass rose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Word Search </dc:title>
  <dcterms:created xsi:type="dcterms:W3CDTF">2021-10-11T01:39:19Z</dcterms:created>
  <dcterms:modified xsi:type="dcterms:W3CDTF">2021-10-11T01:39:19Z</dcterms:modified>
</cp:coreProperties>
</file>