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States is a __________________________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 style that shows the climate of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Pittsburgh is a _________ in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 style that shows the amount of people living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 style that shows country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Pennsylvania is a _________________________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 style that shows mountains and other landscape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 style that shows how people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atlas that gives definitions for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style that shows totals for rain, snow, sleet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atlas that tells the page numbers for map styles and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Agriculture means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to the south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to the north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atlas is a book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atlas gives page numbers for cities and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</dc:title>
  <dcterms:created xsi:type="dcterms:W3CDTF">2021-10-11T01:39:45Z</dcterms:created>
  <dcterms:modified xsi:type="dcterms:W3CDTF">2021-10-11T01:39:45Z</dcterms:modified>
</cp:coreProperties>
</file>