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Atlas and continent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prime meridian    </w:t>
      </w:r>
      <w:r>
        <w:t xml:space="preserve">   equator    </w:t>
      </w:r>
      <w:r>
        <w:t xml:space="preserve">   southern     </w:t>
      </w:r>
      <w:r>
        <w:t xml:space="preserve">   indian    </w:t>
      </w:r>
      <w:r>
        <w:t xml:space="preserve">   atlantic    </w:t>
      </w:r>
      <w:r>
        <w:t xml:space="preserve">   pacific    </w:t>
      </w:r>
      <w:r>
        <w:t xml:space="preserve">   antarctica    </w:t>
      </w:r>
      <w:r>
        <w:t xml:space="preserve">   africa    </w:t>
      </w:r>
      <w:r>
        <w:t xml:space="preserve">   australia    </w:t>
      </w:r>
      <w:r>
        <w:t xml:space="preserve">   asia    </w:t>
      </w:r>
      <w:r>
        <w:t xml:space="preserve">   europe    </w:t>
      </w:r>
      <w:r>
        <w:t xml:space="preserve">   south america    </w:t>
      </w:r>
      <w:r>
        <w:t xml:space="preserve">   north america    </w:t>
      </w:r>
      <w:r>
        <w:t xml:space="preserve">   continents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and continent word search</dc:title>
  <dcterms:created xsi:type="dcterms:W3CDTF">2021-10-11T01:38:56Z</dcterms:created>
  <dcterms:modified xsi:type="dcterms:W3CDTF">2021-10-11T01:38:56Z</dcterms:modified>
</cp:coreProperties>
</file>