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Atlas of Great Jewish Communities #5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Hacham    </w:t>
      </w:r>
      <w:r>
        <w:t xml:space="preserve">   HaLevi    </w:t>
      </w:r>
      <w:r>
        <w:t xml:space="preserve">   Alhambra    </w:t>
      </w:r>
      <w:r>
        <w:t xml:space="preserve">   Granada    </w:t>
      </w:r>
      <w:r>
        <w:t xml:space="preserve">   Kabblah    </w:t>
      </w:r>
      <w:r>
        <w:t xml:space="preserve">   Converso    </w:t>
      </w:r>
      <w:r>
        <w:t xml:space="preserve">   Piyutim    </w:t>
      </w:r>
      <w:r>
        <w:t xml:space="preserve">   Rambam    </w:t>
      </w:r>
      <w:r>
        <w:t xml:space="preserve">   Khazars    </w:t>
      </w:r>
      <w:r>
        <w:t xml:space="preserve">   Sephardim    </w:t>
      </w:r>
      <w:r>
        <w:t xml:space="preserve">   Genizah    </w:t>
      </w:r>
      <w:r>
        <w:t xml:space="preserve">   Iberia    </w:t>
      </w:r>
      <w:r>
        <w:t xml:space="preserve">   Visisgoths    </w:t>
      </w:r>
      <w:r>
        <w:t xml:space="preserve">   Vizier    </w:t>
      </w:r>
      <w:r>
        <w:t xml:space="preserve">   Ladino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Atlas of Great Jewish Communities #5</dc:title>
  <dcterms:created xsi:type="dcterms:W3CDTF">2021-10-11T01:39:28Z</dcterms:created>
  <dcterms:modified xsi:type="dcterms:W3CDTF">2021-10-11T01:39:28Z</dcterms:modified>
</cp:coreProperties>
</file>