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Atlas the Greek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Greek god    </w:t>
      </w:r>
      <w:r>
        <w:t xml:space="preserve">   Olympian Gods    </w:t>
      </w:r>
      <w:r>
        <w:t xml:space="preserve">   heavens    </w:t>
      </w:r>
      <w:r>
        <w:t xml:space="preserve">   Titanomachy    </w:t>
      </w:r>
      <w:r>
        <w:t xml:space="preserve">   Menoetius    </w:t>
      </w:r>
      <w:r>
        <w:t xml:space="preserve">   Clymene    </w:t>
      </w:r>
      <w:r>
        <w:t xml:space="preserve">   Iapetus    </w:t>
      </w:r>
      <w:r>
        <w:t xml:space="preserve">   Hercules    </w:t>
      </w:r>
      <w:r>
        <w:t xml:space="preserve">   Medusa    </w:t>
      </w:r>
      <w:r>
        <w:t xml:space="preserve">   Prometheus    </w:t>
      </w:r>
      <w:r>
        <w:t xml:space="preserve">   Epimethius    </w:t>
      </w:r>
      <w:r>
        <w:t xml:space="preserve">   Atlas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the Greek God </dc:title>
  <dcterms:created xsi:type="dcterms:W3CDTF">2021-10-11T01:39:42Z</dcterms:created>
  <dcterms:modified xsi:type="dcterms:W3CDTF">2021-10-11T01:39:42Z</dcterms:modified>
</cp:coreProperties>
</file>