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ha fatto il record del lancio di giavellotto?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Movimento del corpo che si sposta in contrapposizione al movimento sul posto.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l’atletica entrò a far parte dei giochi olimpici?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Polvere bianca simile al magnesio ma molto più fine ed adattata a pelli sensibili per migliorare la presa.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Corsa fatta fuori dalla pista.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Organizzazione che si occupa dell’atletica leggera.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un attrezzo dalla forma a lente, realizzato in legno e con un’anima in metallo.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Tecnica di salto introdotta negli anni 1960.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 ha origine l’atletica?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formato da una testa sferica di metallo collegata a un’impugnatura triangolare con filo d’acciaio.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Impianto utilizzato per i campionati del mondo di atletica leggera 2011.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sono i lanci?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un attrezzo di forma sferica.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ha fatto il record del salto in lungo?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Momento nel quale si determina la traiettoria di volo dell’atleta.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Atletica</dc:title>
  <dcterms:created xsi:type="dcterms:W3CDTF">2021-10-11T01:41:09Z</dcterms:created>
  <dcterms:modified xsi:type="dcterms:W3CDTF">2021-10-11T01:41:09Z</dcterms:modified>
</cp:coreProperties>
</file>