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Atmosfeer: Troposfeer, Stratosfeer, Mesosfeer en Termosfeer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 stratosfeer wat osoonlaag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Klein seeplante waarop seediere voed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Laag gasse wat Aarde omring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Laag naaste aan Aarde bevat suurstof en..... wat nodig is vir lewe.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troposfeer is die enigste laag wat........ bevat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Termosfeer is die........ laag van die atmosfeer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Koudste gedeelte van atmosfeer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Mengsel van gasse in atmosfeer-stikstof,suurstof,..........ander gasse en waterdampe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Buitenste laag van die atmosfeer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Troposfeer bevat....... wat ons in asem.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Atmosfeer: Troposfeer, Stratosfeer, Mesosfeer en Termosfeer</dc:title>
  <dcterms:created xsi:type="dcterms:W3CDTF">2021-10-11T01:40:55Z</dcterms:created>
  <dcterms:modified xsi:type="dcterms:W3CDTF">2021-10-11T01:40:55Z</dcterms:modified>
</cp:coreProperties>
</file>