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Atmosphere/Weather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measure of moisture in the 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transfer of heat from the sun through space to the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daily variation of temperature, clouds, humidity, and precipitation?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transfer of heat in moving fluid, liquid, or gas?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rotating storm that forms in a thunderstorm because of rising warm 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instrument measures atmospheric pressure?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precipitation that evaporates before hitting the ground?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you call a person who studies weather?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large rotating storm that forms over warm water in the ocean?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transfer of heat through direct contact?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measure of how much energy is in a substance's molecules?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collection of water droplets in the sky?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forms because of the friction between water particles in clouds?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instrument measures wind speed?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transfer of energy between  substances?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Atmosphere/Weather Review</dc:title>
  <dcterms:created xsi:type="dcterms:W3CDTF">2021-10-11T01:40:21Z</dcterms:created>
  <dcterms:modified xsi:type="dcterms:W3CDTF">2021-10-11T01:40:21Z</dcterms:modified>
</cp:coreProperties>
</file>