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layer of ozone in the higher section of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trapping of the suns warmth in a planets lower atmposphere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layer of ozone in the highest layer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large-scale atmospheric convection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light is thrown back off of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Solid particles, gasses, and liquid droplets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Winds from the direction that is predominant in a certin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lowest layer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layer of ozone in the second to lowest section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light is thrown back off of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Intensley engaged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effect where a mass moving in a rotating system experiances a force acting perpendicular to the direction of motion and ot the axis of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pocket of gasses surrounding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Wind that is continusly blowing toward the equator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</dc:title>
  <dcterms:created xsi:type="dcterms:W3CDTF">2021-10-11T01:40:39Z</dcterms:created>
  <dcterms:modified xsi:type="dcterms:W3CDTF">2021-10-11T01:40:39Z</dcterms:modified>
</cp:coreProperties>
</file>