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เครื่องบินจะบินในชั้นนี้และมีแก๊สโอโซน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เป็นชั้นที่สะท้อนคลื่นวิทยุความถี่ต่ำ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เป็นชั้นที่ช่วยให้เกิดการเผาไหม้ของวัตถุนอกโลกก่อนเข้ามายังผิวโลก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เป็นชั้นที่อุณหภูมิเพิ่มขึ้นตามระดับความสูง และมีการโคจรของดาวเทียมพยากรณ์อากาศ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เป็นช้นที่เกิดปรากฏการณ์ลมฟ้าอากาศ เช่น เมฆ ฝน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เป็นชั้นที่มนุษย์อาศัยอยู่ มีความหนาแน่นของอากาศและไอน้ำมากที่สุด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บรรยากาศชั้นนี้ไม่มีไอน้ำ อากาศไม่แปรปรวนและมีแก๊สโอโซนปริมาณมาก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เป็นชั้นที่แก๊สแตกตัวเป็นไอออน เรียกอีกชื่อหนึ่งว่า เทอร์โมสเฟียร์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เป็นชั้นบรรยากาศที่เกิดแสงใต้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บรรยากาศชั้นนี้มีโมเลกุลของแก๊สน้อยมากและเป็นแก๊สที่เบา เช่น แกีสไฮโดรเจน แก๊สฮีเลียม</w:t>
            </w:r>
          </w:p>
        </w:tc>
      </w:tr>
    </w:tbl>
    <w:p>
      <w:pPr>
        <w:pStyle w:val="WordBankMedium"/>
      </w:pPr>
      <w:r>
        <w:t xml:space="preserve">   Exosphere    </w:t>
      </w:r>
      <w:r>
        <w:t xml:space="preserve">   Thermosphere    </w:t>
      </w:r>
      <w:r>
        <w:t xml:space="preserve">   mesosphere    </w:t>
      </w:r>
      <w:r>
        <w:t xml:space="preserve">   stratosphere    </w:t>
      </w:r>
      <w:r>
        <w:t xml:space="preserve">   troposphere    </w:t>
      </w:r>
      <w:r>
        <w:t xml:space="preserve">   thermosphere    </w:t>
      </w:r>
      <w:r>
        <w:t xml:space="preserve">   ionosphere    </w:t>
      </w:r>
      <w:r>
        <w:t xml:space="preserve">   exosphere    </w:t>
      </w:r>
      <w:r>
        <w:t xml:space="preserve">   stratosphere    </w:t>
      </w:r>
      <w:r>
        <w:t xml:space="preserve">   troposphere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2021-10-11T01:40:41Z</dcterms:created>
  <dcterms:modified xsi:type="dcterms:W3CDTF">2021-10-11T01:40:41Z</dcterms:modified>
</cp:coreProperties>
</file>